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如何教创业  基于实践的百森教学法</w:t>
      </w:r>
    </w:p>
    <w:p>
      <w:r>
        <w:rPr>
          <w:rFonts w:ascii="宋体" w:hAnsi="宋体" w:eastAsia="宋体"/>
          <w:sz w:val="24"/>
        </w:rPr>
        <w:t>（美）奈克，（美）格林，（美）布拉什著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如何教创业  基于实践的百森教学法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（美）奈克，（美）格林，（美）布拉什著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本书出售、求购地址：https://www.jiaokey.com/book/detail/13755318.html</w:t>
      </w:r>
    </w:p>
    <w:p>
      <w:r>
        <w:t>更多相关图书推荐：https://www.jiaokey.com</w:t>
      </w:r>
    </w:p>
    <w:p>
      <w:r>
        <w:t>（美）奈克，（美）格林，（美）布拉什著 其他作品：https://www.jiaokey.com/tag/（美）奈克，（美）格林，（美）布拉什著.html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关键词搜索：https://www.jiaokey.com/tag/如何教创业  基于实践的百森教学法.html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