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纳米粒子与聚合物功能复合材料导论</w:t>
      </w:r>
    </w:p>
    <w:p>
      <w:r>
        <w:rPr>
          <w:rFonts w:ascii="宋体" w:hAnsi="宋体" w:eastAsia="宋体"/>
          <w:sz w:val="24"/>
        </w:rPr>
        <w:t>孙海珠，祖龙飞，张恺著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纳米粒子与聚合物功能复合材料导论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孙海珠，祖龙飞，张恺著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本书出售、求购地址：https://www.jiaokey.com/book/detail/13755367.html</w:t>
      </w:r>
    </w:p>
    <w:p>
      <w:r>
        <w:t>更多相关图书推荐：https://www.jiaokey.com</w:t>
      </w:r>
    </w:p>
    <w:p>
      <w:r>
        <w:t>孙海珠，祖龙飞，张恺著 其他作品：https://www.jiaokey.com/tag/孙海珠，祖龙飞，张恺著.html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关键词搜索：https://www.jiaokey.com/tag/纳米粒子与聚合物功能复合材料导论.html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