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农民思想意识流变视域中的乡村治理  基于改革开放以来长三角地区的实证分析</w:t>
      </w:r>
    </w:p>
    <w:p>
      <w:r>
        <w:rPr>
          <w:rFonts w:ascii="宋体" w:hAnsi="宋体" w:eastAsia="宋体"/>
          <w:sz w:val="24"/>
        </w:rPr>
        <w:t>龚上华著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农民思想意识流变视域中的乡村治理  基于改革开放以来长三角地区的实证分析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本书出售、求购地址：https://www.jiaokey.com/book/detail/13755397.html</w:t>
      </w:r>
    </w:p>
    <w:p>
      <w:r>
        <w:t>更多相关图书推荐：https://www.jiaokey.com</w:t>
      </w:r>
    </w:p>
    <w:p>
      <w:r>
        <w:t>龚上华著 其他作品：https://www.jiaokey.com/tag/龚上华著.html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关键词搜索：https://www.jiaokey.com/tag/农民思想意识流变视域中的乡村治理  基于改革开放以来长三角地区的实证分析.html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