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面积原理  从常庚哲命的一道CMO试题的积分解法谈起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面积原理  从常庚哲命的一道CMO试题的积分解法谈起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本书出售、求购地址：https://www.jiaokey.com/book/detail/13755502.html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关键词搜索：https://www.jiaokey.com/tag/面积原理  从常庚哲命的一道CMO试题的积分解法谈起.html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