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书名：管理类联考数学应试宝典系列  教程篇  最新版  2016</w:t>
      </w:r>
    </w:p>
    <w:p>
      <w:r>
        <w:t>作者：孙华明主编；林璐，黄国建，唐瑭，曹斌，葛国锋，王翔，熊成安编者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总页数：286</w:t>
      </w:r>
    </w:p>
    <w:p>
      <w:r>
        <w:t>更多请访问教客网: www.jiaokey.com</w:t>
      </w:r>
    </w:p>
    <w:p>
      <w:r>
        <w:t>管理类联考数学应试宝典系列  教程篇  最新版  2016 评论地址：https://www.jiaokey.com/book/detail/13755508.html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