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书名：低频电子线路分析基础</w:t>
      </w:r>
    </w:p>
    <w:p>
      <w:r>
        <w:t>作者：何其贵主编；余春平，余丽萍副主编；廖芳主审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总页数：231</w:t>
      </w:r>
    </w:p>
    <w:p>
      <w:r>
        <w:t>更多请访问教客网: www.jiaokey.com</w:t>
      </w:r>
    </w:p>
    <w:p>
      <w:r>
        <w:t>低频电子线路分析基础 评论地址：https://www.jiaokey.com/book/detail/13755629.html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