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论“西姆拉会议”：兼析民国时期西藏的法律地位  修订版</w:t>
      </w:r>
    </w:p>
    <w:p>
      <w:r>
        <w:rPr>
          <w:rFonts w:ascii="宋体" w:hAnsi="宋体" w:eastAsia="宋体"/>
          <w:sz w:val="24"/>
        </w:rPr>
        <w:t>卢秀璋著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论“西姆拉会议”：兼析民国时期西藏的法律地位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卢秀璋著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本书出售、求购地址：https://www.jiaokey.com/book/detail/13755704.html</w:t>
      </w:r>
    </w:p>
    <w:p>
      <w:r>
        <w:t>更多相关图书推荐：https://www.jiaokey.com</w:t>
      </w:r>
    </w:p>
    <w:p>
      <w:r>
        <w:t>卢秀璋著 其他作品：https://www.jiaokey.com/tag/卢秀璋著.html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关键词搜索：https://www.jiaokey.com/tag/论“西姆拉会议”：兼析民国时期西藏的法律地位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