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书名：老天津金融街</w:t>
      </w:r>
    </w:p>
    <w:p>
      <w:r>
        <w:t>作者：中国人民政治协商会议天津市和平区委员会，天津市档案馆，天津市和平区档案馆编</w:t>
      </w:r>
    </w:p>
    <w:p>
      <w:r>
        <w:t>出版社：天津：天津人民出版社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老天津金融街 评论地址：https://www.jiaokey.com/book/detail/13755768.html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