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书名：王健林的棋  决定万达企业气质的8个关键节点</w:t>
      </w:r>
    </w:p>
    <w:p>
      <w:r>
        <w:t>作者：张岩著</w:t>
      </w:r>
    </w:p>
    <w:p>
      <w:r>
        <w:t>出版社：北京：北京时代华文书局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王健林的棋  决定万达企业气质的8个关键节点 评论地址：https://www.jiaokey.com/book/detail/13755773.html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