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书名：明末耶稣会士罗儒望毕方济汉文著述集  外二种</w:t>
      </w:r>
    </w:p>
    <w:p>
      <w:r>
        <w:t>作者：叶农，谢萌，王婧点校整理</w:t>
      </w:r>
    </w:p>
    <w:p>
      <w:r>
        <w:t>出版社：济南：齐鲁书社</w:t>
      </w:r>
    </w:p>
    <w:p>
      <w:r>
        <w:t>出版日期：2014.09</w:t>
      </w:r>
    </w:p>
    <w:p>
      <w:r>
        <w:t>总页数：179</w:t>
      </w:r>
    </w:p>
    <w:p>
      <w:r>
        <w:t>更多请访问教客网: www.jiaokey.com</w:t>
      </w:r>
    </w:p>
    <w:p>
      <w:r>
        <w:t>明末耶稣会士罗儒望毕方济汉文著述集  外二种 评论地址：https://www.jiaokey.com/book/detail/13755795.html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