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书名：开平银信</w:t>
      </w:r>
    </w:p>
    <w:p>
      <w:r>
        <w:t>作者：开平市文物局，开平市世界遗产管理中心，开平市华侨博物馆编</w:t>
      </w:r>
    </w:p>
    <w:p>
      <w:r>
        <w:t>出版社：广州:广东旅游出版社,2014.12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开平银信 评论地址：https://www.jiaokey.com/book/detail/13755825.html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