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书名：海运关系系列  2  日据时期交通史料选编</w:t>
      </w:r>
    </w:p>
    <w:p>
      <w:r>
        <w:t>作者：黄得峰编著</w:t>
      </w:r>
    </w:p>
    <w:p>
      <w:r>
        <w:t>出版社：国使馆台湾文献馆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海运关系系列  2  日据时期交通史料选编 评论地址：https://www.jiaokey.com/book/detail/13755993.html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