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分子体系模拟应用入门  第2版  英文</w:t>
      </w:r>
    </w:p>
    <w:p>
      <w:r>
        <w:rPr>
          <w:rFonts w:ascii="宋体" w:hAnsi="宋体" w:eastAsia="宋体"/>
          <w:sz w:val="24"/>
        </w:rPr>
        <w:t>（法）菲尔德（MartinJ.Field）著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分子体系模拟应用入门  第2版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（法）菲尔德（MartinJ.Field）著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本书出售、求购地址：https://www.jiaokey.com/book/detail/13756271.html</w:t>
      </w:r>
    </w:p>
    <w:p>
      <w:r>
        <w:t>更多相关图书推荐：https://www.jiaokey.com</w:t>
      </w:r>
    </w:p>
    <w:p>
      <w:r>
        <w:t>（法）菲尔德（MartinJ.Field）著 其他作品：https://www.jiaokey.com/tag/（法）菲尔德（MartinJ.Field）著.html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关键词搜索：https://www.jiaokey.com/tag/分子体系模拟应用入门  第2版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