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书名：超硬材料及制品专业实验教程</w:t>
      </w:r>
    </w:p>
    <w:p>
      <w:r>
        <w:t>作者：李颖主编；宋城，李晓普副主编；崔占全，潘清林，赵长生，谢峻林总主编</w:t>
      </w:r>
    </w:p>
    <w:p>
      <w:r>
        <w:t>出版社：北京：冶金工业出版社</w:t>
      </w:r>
    </w:p>
    <w:p>
      <w:r>
        <w:t>出版日期：2014.09</w:t>
      </w:r>
    </w:p>
    <w:p>
      <w:r>
        <w:t>总页数：148</w:t>
      </w:r>
    </w:p>
    <w:p>
      <w:r>
        <w:t>更多请访问教客网: www.jiaokey.com</w:t>
      </w:r>
    </w:p>
    <w:p>
      <w:r>
        <w:t>超硬材料及制品专业实验教程 评论地址：https://www.jiaokey.com/book/detail/13756328.html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