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裂缝型致密砂岩储层天然气开发实践</w:t>
      </w:r>
    </w:p>
    <w:p>
      <w:r>
        <w:rPr>
          <w:rFonts w:ascii="宋体" w:hAnsi="宋体" w:eastAsia="宋体"/>
          <w:sz w:val="24"/>
        </w:rPr>
        <w:t>江健，王旭，杨功田，李祖友，王自力编著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裂缝型致密砂岩储层天然气开发实践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江健，王旭，杨功田，李祖友，王自力编著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本书出售、求购地址：https://www.jiaokey.com/book/detail/13756337.html</w:t>
      </w:r>
    </w:p>
    <w:p>
      <w:r>
        <w:t>更多相关图书推荐：https://www.jiaokey.com</w:t>
      </w:r>
    </w:p>
    <w:p>
      <w:r>
        <w:t>江健，王旭，杨功田，李祖友，王自力编著 其他作品：https://www.jiaokey.com/tag/江健，王旭，杨功田，李祖友，王自力编著.html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关键词搜索：https://www.jiaokey.com/tag/裂缝型致密砂岩储层天然气开发实践.html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