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作者：赵树青，孟凡涛主编；吕安岭，张磊副主编</w:t>
      </w:r>
    </w:p>
    <w:p>
      <w:r>
        <w:t>出版社：济南：山东大学出版社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工程测量技术 评论地址：https://www.jiaokey.com/book/detail/13756479.html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