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图书馆服务与资源共享  湖北省图书馆学会2011年年会论文集  下</w:t>
      </w:r>
    </w:p>
    <w:p>
      <w:r>
        <w:rPr>
          <w:rFonts w:ascii="宋体" w:hAnsi="宋体" w:eastAsia="宋体"/>
          <w:sz w:val="24"/>
        </w:rPr>
        <w:t>万群华，贺定安主编；徐力文副主编；中国图书馆学会社区乡镇图书馆专业委员会，湖北省图书馆学会编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图书馆服务与资源共享  湖北省图书馆学会2011年年会论文集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万群华，贺定安主编；徐力文副主编；中国图书馆学会社区乡镇图书馆专业委员会，湖北省图书馆学会编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本书出售、求购地址：https://www.jiaokey.com/book/detail/13756496.html</w:t>
      </w:r>
    </w:p>
    <w:p>
      <w:r>
        <w:t>更多相关图书推荐：https://www.jiaokey.com</w:t>
      </w:r>
    </w:p>
    <w:p>
      <w:r>
        <w:t>万群华，贺定安主编；徐力文副主编；中国图书馆学会社区乡镇图书馆专业委员会，湖北省图书馆学会编 其他作品：https://www.jiaokey.com/tag/万群华，贺定安主编；徐力文副主编；中国图书馆学会社区乡镇图书馆专业委员会，湖北省图书馆学会编.html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关键词搜索：https://www.jiaokey.com/tag/图书馆服务与资源共享  湖北省图书馆学会2011年年会论文集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