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书名：心理学家支招  远离考试焦虑</w:t>
      </w:r>
    </w:p>
    <w:p>
      <w:r>
        <w:t>作者：向泓霖主编；屈沙，曹贵康副主编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心理学家支招  远离考试焦虑 评论地址：https://www.jiaokey.com/book/detail/13756508.html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