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书名：明清珠江三角洲基围水利管理机制研究  以西樵桑园围为中心</w:t>
      </w:r>
    </w:p>
    <w:p>
      <w:r>
        <w:t>作者:徐爽著</w:t>
      </w:r>
    </w:p>
    <w:p>
      <w:r>
        <w:t>出版社:桂林:广西师范大学出版社,2015.03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明清珠江三角洲基围水利管理机制研究  以西樵桑园围为中心评论地址：https://www.jiaokey.com/book/detail/13756801.html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