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  千古完人成功记</w:t>
      </w:r>
    </w:p>
    <w:p>
      <w:r>
        <w:t>作者：京城说书匠著</w:t>
      </w:r>
    </w:p>
    <w:p>
      <w:r>
        <w:t>出版社：北京：中国法制出版社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曾国藩传  千古完人成功记 评论地址：https://www.jiaokey.com/book/detail/13756882.html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