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51  中国酒店新浪潮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51  中国酒店新浪潮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本书出售、求购地址：https://www.jiaokey.com/book/detail/13756993.html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51  中国酒店新浪潮.html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