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  鲁迅文学院少数民族作家班学员作品汇报集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  鲁迅文学院少数民族作家班学员作品汇报集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关键词搜索：https://www.jiaokey.com/tag/我们的家园  鲁迅文学院少数民族作家班学员作品汇报集.html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