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书名：男装结构设计  原型法</w:t>
      </w:r>
    </w:p>
    <w:p>
      <w:r>
        <w:t>作者：刘国伟，谢豪，贾中立编著</w:t>
      </w:r>
    </w:p>
    <w:p>
      <w:r>
        <w:t>出版社：上海：东华大学出版社</w:t>
      </w:r>
    </w:p>
    <w:p>
      <w:r>
        <w:t>出版日期：2014.05</w:t>
      </w:r>
    </w:p>
    <w:p>
      <w:r>
        <w:t>总页数：153</w:t>
      </w:r>
    </w:p>
    <w:p>
      <w:r>
        <w:t>更多请访问教客网: www.jiaokey.com</w:t>
      </w:r>
    </w:p>
    <w:p>
      <w:r>
        <w:t>男装结构设计  原型法 评论地址：https://www.jiaokey.com/book/detail/13757281.html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