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书名：好女孩会使“坏”</w:t>
      </w:r>
    </w:p>
    <w:p>
      <w:r>
        <w:t>作者：曾小亮著</w:t>
      </w:r>
    </w:p>
    <w:p>
      <w:r>
        <w:t>出版社：北京：北京航空航天大学出版社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好女孩会使“坏” 评论地址：https://www.jiaokey.com/book/detail/13757503.html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