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教会不如慧教  小学高年级卷</w:t>
      </w:r>
    </w:p>
    <w:p>
      <w:r>
        <w:rPr>
          <w:rFonts w:ascii="宋体" w:hAnsi="宋体" w:eastAsia="宋体"/>
          <w:sz w:val="24"/>
        </w:rPr>
        <w:t>张敬培主编；王书荃副主编；徐璐，张立静，李清霞作者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教会不如慧教  小学高年级卷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张敬培主编；王书荃副主编；徐璐，张立静，李清霞作者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本书出售、求购地址：https://www.jiaokey.com/book/detail/13757516.html</w:t>
      </w:r>
    </w:p>
    <w:p>
      <w:r>
        <w:t>更多相关图书推荐：https://www.jiaokey.com</w:t>
      </w:r>
    </w:p>
    <w:p>
      <w:r>
        <w:t>张敬培主编；王书荃副主编；徐璐，张立静，李清霞作者 其他作品：https://www.jiaokey.com/tag/张敬培主编；王书荃副主编；徐璐，张立静，李清霞作者.html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关键词搜索：https://www.jiaokey.com/tag/教会不如慧教  小学高年级卷.html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