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书名：兔子彼得和他的朋友</w:t>
      </w:r>
    </w:p>
    <w:p>
      <w:r>
        <w:t>作者：（英）毕翠克丝·波特著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总页数：198</w:t>
      </w:r>
    </w:p>
    <w:p>
      <w:r>
        <w:t>更多请访问教客网: www.jiaokey.com</w:t>
      </w:r>
    </w:p>
    <w:p>
      <w:r>
        <w:t>兔子彼得和他的朋友 评论地址：https://www.jiaokey.com/book/detail/13757591.html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