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书名：埃米尔隐形记</w:t>
      </w:r>
    </w:p>
    <w:p>
      <w:r>
        <w:t>作者：（法）文森·库维里耶文；（法）罗南·巴德图；胡尉琳译</w:t>
      </w:r>
    </w:p>
    <w:p>
      <w:r>
        <w:t>出版社：合肥:安徽教育出版社,2015.04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埃米尔隐形记 评论地址：https://www.jiaokey.com/book/detail/13757774.html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