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书名：小恐龙完美成长系列  雪莉羞答答</w:t>
      </w:r>
    </w:p>
    <w:p>
      <w:r>
        <w:t>作者：（泰）玛妮莎原著；（泰）菈抵美插图</w:t>
      </w:r>
    </w:p>
    <w:p>
      <w:r>
        <w:t>出版社：西安:西安出版社,2015.01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小恐龙完美成长系列  雪莉羞答答 评论地址：https://www.jiaokey.com/book/detail/13757804.html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