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会计与财务系列  会计学原理  第21版</w:t>
      </w:r>
    </w:p>
    <w:p>
      <w:r>
        <w:t>作者：约翰·J·怀尔德，肯·W·肖，芭芭拉·基亚佩塔著；崔学刚译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总页数：487</w:t>
      </w:r>
    </w:p>
    <w:p>
      <w:r>
        <w:t>更多请访问教客网: www.jiaokey.com</w:t>
      </w:r>
    </w:p>
    <w:p>
      <w:r>
        <w:t>工商管理经典译丛  会计与财务系列  会计学原理  第21版 评论地址：https://www.jiaokey.com/book/detail/13757980.html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