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书名：猿丸幻视行</w:t>
      </w:r>
    </w:p>
    <w:p>
      <w:r>
        <w:t>作者：（日）井泽元彦著；马琼译</w:t>
      </w:r>
    </w:p>
    <w:p>
      <w:r>
        <w:t>出版社：北京:新星出版社,2015.04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猿丸幻视行 评论地址：https://www.jiaokey.com/book/detail/13758260.html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