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书名：优秀员工的与众不同之处</w:t>
      </w:r>
    </w:p>
    <w:p>
      <w:r>
        <w:t>作者：（美）西德曼，（美）戈巴维克著</w:t>
      </w:r>
    </w:p>
    <w:p>
      <w:r>
        <w:t>出版社：北京:中国青年出版社,2015.05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优秀员工的与众不同之处 评论地址：https://www.jiaokey.com/book/detail/13758292.html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