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书名：无所归依  别列列申诗选</w:t>
      </w:r>
    </w:p>
    <w:p>
      <w:r>
        <w:t>作者：汪剑钊主编；（俄）别列列申著；谷羽译</w:t>
      </w:r>
    </w:p>
    <w:p>
      <w:r>
        <w:t>出版社：兰州：敦煌文艺出版社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无所归依  别列列申诗选 评论地址：https://www.jiaokey.com/book/detail/13758380.html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