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创新驱动  转型发展  以浙江绍兴为对象的调查分析</w:t>
      </w:r>
    </w:p>
    <w:p>
      <w:r>
        <w:rPr>
          <w:rFonts w:ascii="宋体" w:hAnsi="宋体" w:eastAsia="宋体"/>
          <w:sz w:val="24"/>
        </w:rPr>
        <w:t>杨宏翔，于斌斌等著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创新驱动  转型发展  以浙江绍兴为对象的调查分析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杨宏翔，于斌斌等著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本书出售、求购地址：https://www.jiaokey.com/book/detail/13758397.html</w:t>
      </w:r>
    </w:p>
    <w:p>
      <w:r>
        <w:t>更多相关图书推荐：https://www.jiaokey.com</w:t>
      </w:r>
    </w:p>
    <w:p>
      <w:r>
        <w:t>杨宏翔，于斌斌等著 其他作品：https://www.jiaokey.com/tag/杨宏翔，于斌斌等著.html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关键词搜索：https://www.jiaokey.com/tag/创新驱动  转型发展  以浙江绍兴为对象的调查分析.html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