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书名：少女生长</w:t>
      </w:r>
    </w:p>
    <w:p>
      <w:r>
        <w:t>作者：（土）佩里罕·马登著；孟捷译</w:t>
      </w:r>
    </w:p>
    <w:p>
      <w:r>
        <w:t>出版社：广州:花城出版社,2015.03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少女生长 评论地址：https://www.jiaokey.com/book/detail/13758403.html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