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书名：“珠啤”突围启示录</w:t>
      </w:r>
    </w:p>
    <w:p>
      <w:r>
        <w:t>作者：中共广州市委宣传部，广州市珠江&lt;font color=Red&gt;啤&lt;/font&gt;酒集团公司编</w:t>
      </w:r>
    </w:p>
    <w:p>
      <w:r>
        <w:t>出版社：广州:广州出版社,1999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“珠啤”突围启示录 评论地址：https://www.jiaokey.com/book/detail/13758455.html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