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书名：农村生产生活知识百科</w:t>
      </w:r>
    </w:p>
    <w:p>
      <w:r>
        <w:t>作者：郝艳玲，阳淑，向清平主编；张茜，张怀渝副主编；任正隆，刘德万，贺阳冬，叶少平参编</w:t>
      </w:r>
    </w:p>
    <w:p>
      <w:r>
        <w:t>出版社：成都：西南交通大学出版社</w:t>
      </w:r>
    </w:p>
    <w:p>
      <w:r>
        <w:t>出版日期：2014.06</w:t>
      </w:r>
    </w:p>
    <w:p>
      <w:r>
        <w:t>总页数：230</w:t>
      </w:r>
    </w:p>
    <w:p>
      <w:r>
        <w:t>更多请访问教客网: www.jiaokey.com</w:t>
      </w:r>
    </w:p>
    <w:p>
      <w:r>
        <w:t>农村生产生活知识百科 评论地址：https://www.jiaokey.com/book/detail/13758480.html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