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优质无籽西瓜育种与高效生态栽培  彩图本</w:t>
      </w:r>
    </w:p>
    <w:p>
      <w:r>
        <w:rPr>
          <w:rFonts w:ascii="宋体" w:hAnsi="宋体" w:eastAsia="宋体"/>
          <w:sz w:val="24"/>
        </w:rPr>
        <w:t>周泉编著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优质无籽西瓜育种与高效生态栽培  彩图本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本书出售、求购地址：https://www.jiaokey.com/book/detail/13758484.html</w:t>
      </w:r>
    </w:p>
    <w:p>
      <w:r>
        <w:t>更多相关图书推荐：https://www.jiaokey.com</w:t>
      </w:r>
    </w:p>
    <w:p>
      <w:r>
        <w:t>周泉编著 其他作品：https://www.jiaokey.com/tag/周泉编著.html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关键词搜索：https://www.jiaokey.com/tag/优质无籽西瓜育种与高效生态栽培  彩图本.html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