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书名：怎样经营好中小型兔场</w:t>
      </w:r>
    </w:p>
    <w:p>
      <w:r>
        <w:t>作者：谷子林主编；潘雨来，刘伯，翟频，刘超，葛剑副主编</w:t>
      </w:r>
    </w:p>
    <w:p>
      <w:r>
        <w:t>出版社：北京：金盾出版社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怎样经营好中小型兔场 评论地址：https://www.jiaokey.com/book/detail/13758550.html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