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书名：拔新领异  中国企业新领袖成长报告</w:t>
      </w:r>
    </w:p>
    <w:p>
      <w:r>
        <w:t>作者：中国企业评价学会，国研·斯坦福项目办公室编著</w:t>
      </w:r>
    </w:p>
    <w:p>
      <w:r>
        <w:t>出版社：北京:中国发展出版社,2014.11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拔新领异  中国企业新领袖成长报告 评论地址：https://www.jiaokey.com/book/detail/13758609.html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