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社会科学证据研究=Research on social science eyidence</w:t>
      </w:r>
    </w:p>
    <w:p>
      <w:r>
        <w:rPr>
          <w:rFonts w:ascii="宋体" w:hAnsi="宋体" w:eastAsia="宋体"/>
          <w:sz w:val="24"/>
        </w:rPr>
        <w:t>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社会科学证据研究=Research on social science eyidence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本书出售、求购地址：https://www.jiaokey.com/book/detail/13758643.html</w:t>
      </w:r>
    </w:p>
    <w:p>
      <w:r>
        <w:t>更多相关图书推荐：https://www.jiaokey.com</w:t>
      </w:r>
    </w:p>
    <w:p>
      <w:r>
        <w:t>梁坤著 其他作品：https://www.jiaokey.com/tag/梁坤著.html</w:t>
      </w:r>
    </w:p>
    <w:p>
      <w:r>
        <w:t>关键词搜索：https://www.jiaokey.com/tag/社会科学证据研究=Research on social science eyidence.html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