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第3版=Civil procedural law</w:t>
      </w:r>
    </w:p>
    <w:p>
      <w:r>
        <w:t>作者：王萌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民事诉讼法学  第3版=Civil procedural law 评论地址：https://www.jiaokey.com/book/detail/13758680.html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