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书名：诊方辑要详释  丁甘仁方药特色荟萃</w:t>
      </w:r>
    </w:p>
    <w:p>
      <w:r>
        <w:t>作者：赵章忠，丁佐泓，赵坚注释；丁一谔审校</w:t>
      </w:r>
    </w:p>
    <w:p>
      <w:r>
        <w:t>出版社：北京:人民军医出版社,2015.02</w:t>
      </w:r>
    </w:p>
    <w:p>
      <w:r>
        <w:t>出版日期：</w:t>
      </w:r>
    </w:p>
    <w:p>
      <w:r>
        <w:t>总页数：261</w:t>
      </w:r>
    </w:p>
    <w:p>
      <w:r>
        <w:t>更多请访问教客网: www.jiaokey.com</w:t>
      </w:r>
    </w:p>
    <w:p>
      <w:r>
        <w:t>诊方辑要详释  丁甘仁方药特色荟萃 评论地址：https://www.jiaokey.com/book/detail/13758761.html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