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书名：朝鲜车天辂汉诗研究</w:t>
      </w:r>
    </w:p>
    <w:p>
      <w:r>
        <w:t>作者：王国彪著</w:t>
      </w:r>
    </w:p>
    <w:p>
      <w:r>
        <w:t>出版社：山东人民出版社；国家一级出版社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朝鲜车天辂汉诗研究 评论地址：https://www.jiaokey.com/book/detail/13758851.html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