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华人性格研究  第2版</w:t>
      </w:r>
    </w:p>
    <w:p>
      <w:r>
        <w:rPr>
          <w:rFonts w:ascii="宋体" w:hAnsi="宋体" w:eastAsia="宋体"/>
          <w:sz w:val="24"/>
        </w:rPr>
        <w:t>吕俊甫著；洪兰，梁若瑜译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华人性格研究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吕俊甫著；洪兰，梁若瑜译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本书出售、求购地址：https://www.jiaokey.com/book/detail/13759062.html</w:t>
      </w:r>
    </w:p>
    <w:p>
      <w:r>
        <w:t>更多相关图书推荐：https://www.jiaokey.com</w:t>
      </w:r>
    </w:p>
    <w:p>
      <w:r>
        <w:t>吕俊甫著；洪兰，梁若瑜译 其他作品：https://www.jiaokey.com/tag/吕俊甫著；洪兰，梁若瑜译.html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关键词搜索：https://www.jiaokey.com/tag/华人性格研究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