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阴山中段生态公益林可持续经营关键技术研究</w:t>
      </w:r>
    </w:p>
    <w:p>
      <w:r>
        <w:rPr>
          <w:rFonts w:ascii="宋体" w:hAnsi="宋体" w:eastAsia="宋体"/>
          <w:sz w:val="24"/>
        </w:rPr>
        <w:t>张秋良，李全基主编；安慧君，王立明，代海燕等副主编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阴山中段生态公益林可持续经营关键技术研究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张秋良，李全基主编；安慧君，王立明，代海燕等副主编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本书出售、求购地址：https://www.jiaokey.com/book/detail/13759153.html</w:t>
      </w:r>
    </w:p>
    <w:p>
      <w:r>
        <w:t>更多相关图书推荐：https://www.jiaokey.com</w:t>
      </w:r>
    </w:p>
    <w:p>
      <w:r>
        <w:t>张秋良，李全基主编；安慧君，王立明，代海燕等副主编 其他作品：https://www.jiaokey.com/tag/张秋良，李全基主编；安慧君，王立明，代海燕等副主编.html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关键词搜索：https://www.jiaokey.com/tag/阴山中段生态公益林可持续经营关键技术研究.html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