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0606  本语  三事溯真  观微子  浑然子  海沂子</w:t>
      </w:r>
    </w:p>
    <w:p>
      <w:r>
        <w:t>作者：王云五主编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丛书集成初编  0606  本语  三事溯真  观微子  浑然子  海沂子 评论地址：https://www.jiaokey.com/book/detail/13759342.html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