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2443  味檗斋文集  5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2443  味檗斋文集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本书出售、求购地址：https://www.jiaokey.com/book/detail/13759502.html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2443  味檗斋文集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