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蓝色产业发展之路  厦门海洋产业发展战略研究</w:t>
      </w:r>
    </w:p>
    <w:p>
      <w:r>
        <w:rPr>
          <w:rFonts w:ascii="宋体" w:hAnsi="宋体" w:eastAsia="宋体"/>
          <w:sz w:val="24"/>
        </w:rPr>
        <w:t>周济，曾昭磐，周定成，王继勾，贺威，欧阳锋编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蓝色产业发展之路  厦门海洋产业发展战略研究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周济，曾昭磐，周定成，王继勾，贺威，欧阳锋编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本书出售、求购地址：https://www.jiaokey.com/book/detail/13759753.html</w:t>
      </w:r>
    </w:p>
    <w:p>
      <w:r>
        <w:t>更多相关图书推荐：https://www.jiaokey.com</w:t>
      </w:r>
    </w:p>
    <w:p>
      <w:r>
        <w:t>周济，曾昭磐，周定成，王继勾，贺威，欧阳锋编 其他作品：https://www.jiaokey.com/tag/周济，曾昭磐，周定成，王继勾，贺威，欧阳锋编.html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关键词搜索：https://www.jiaokey.com/tag/蓝色产业发展之路  厦门海洋产业发展战略研究.html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