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书名：给父母的幸福秘笈</w:t>
      </w:r>
    </w:p>
    <w:p>
      <w:r>
        <w:t>作者：（美）菲德翰，（美）莱斯著</w:t>
      </w:r>
    </w:p>
    <w:p>
      <w:r>
        <w:t>出版社：深圳：海天出版社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给父母的幸福秘笈 评论地址：https://www.jiaokey.com/book/detail/13759821.html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