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书名：襄阳文化旅游发展研究</w:t>
      </w:r>
    </w:p>
    <w:p>
      <w:r>
        <w:t>作者：朱运海主编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总页数：275</w:t>
      </w:r>
    </w:p>
    <w:p>
      <w:r>
        <w:t>更多请访问教客网: www.jiaokey.com</w:t>
      </w:r>
    </w:p>
    <w:p>
      <w:r>
        <w:t>襄阳文化旅游发展研究 评论地址：https://www.jiaokey.com/book/detail/13759831.html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